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660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Филимонова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18810586240716005676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</w:t>
      </w:r>
      <w:r>
        <w:rPr>
          <w:rFonts w:ascii="Times New Roman" w:eastAsia="Times New Roman" w:hAnsi="Times New Roman" w:cs="Times New Roman"/>
          <w:sz w:val="26"/>
          <w:szCs w:val="26"/>
        </w:rPr>
        <w:t>43810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18810586240716005676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18810586240716005676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0412365400805006602520117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7035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25C9-6491-410B-A476-19DDCB01A8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